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特別寄与料請求書</w:t>
      </w:r>
    </w:p>
    <w:p>
      <w:r>
        <w:t>令和○年○月○日</w:t>
      </w:r>
    </w:p>
    <w:p/>
    <w:p>
      <w:r>
        <w:t>〇〇〇〇（被相続人）の相続人　〇〇〇〇　様</w:t>
      </w:r>
    </w:p>
    <w:p/>
    <w:p>
      <w:r>
        <w:t>請求者：〇〇〇〇（長男の妻）</w:t>
      </w:r>
    </w:p>
    <w:p>
      <w:r>
        <w:t>住所：〒000-0000　〇〇県〇〇市〇〇町〇丁目〇番〇号</w:t>
      </w:r>
    </w:p>
    <w:p>
      <w:r>
        <w:t>電話：000-0000-0000</w:t>
      </w:r>
    </w:p>
    <w:p/>
    <w:p>
      <w:r>
        <w:t>件名：特別寄与料の請求について</w:t>
      </w:r>
    </w:p>
    <w:p/>
    <w:p>
      <w:r>
        <w:t>拝啓　貴殿におかれましてはますますご清栄のこととお慶び申し上げます。</w:t>
      </w:r>
    </w:p>
    <w:p/>
    <w:p>
      <w:r>
        <w:t>私は、被相続人〇〇〇〇の長男〇〇〇〇の妻として、長年にわたり被相続人の療養看護および日常生活の支援を行ってまいりました。以下のような寄与を行ったことに鑑み、民法第1050条に基づき、相続人の皆様に対し、特別寄与料として金○○○万円の支払いを請求いたします。</w:t>
      </w:r>
    </w:p>
    <w:p/>
    <w:p>
      <w:r>
        <w:t>【寄与内容の概要】</w:t>
      </w:r>
    </w:p>
    <w:p>
      <w:r>
        <w:t>・寄与の期間：平成○○年○月～令和○○年○月（約○年○か月）</w:t>
      </w:r>
    </w:p>
    <w:p>
      <w:r>
        <w:t>・内容：通院介助、日常生活の世話（食事、排泄、洗濯等）、在宅看護、介護保険サービスの手続き代行など</w:t>
      </w:r>
    </w:p>
    <w:p>
      <w:r>
        <w:t>・費用負担：訪問介護費・福祉用具・交通費・雑費等を自己負担</w:t>
      </w:r>
    </w:p>
    <w:p/>
    <w:p>
      <w:r>
        <w:t>つきましては、誠に勝手ながら、本請求内容についてご検討のうえ、令和○年○月○日までにご回答を賜りたく存じます。ご不明な点がございましたら、お気軽にご連絡ください。</w:t>
      </w:r>
    </w:p>
    <w:p/>
    <w:p>
      <w:r>
        <w:t>何卒よろしくお願い申し上げます。</w:t>
      </w:r>
    </w:p>
    <w:p/>
    <w:p>
      <w:r>
        <w:t>敬具</w:t>
      </w:r>
    </w:p>
    <w:p/>
    <w:p>
      <w:r>
        <w:t>【署名】</w:t>
      </w:r>
    </w:p>
    <w:p>
      <w:r>
        <w:t>請求者氏名：〇〇〇〇　（自署）　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