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相続財産管理人選任申立書（記入例）</w:t>
      </w:r>
    </w:p>
    <w:p>
      <w:r>
        <w:t>令和〇年〇月〇日</w:t>
      </w:r>
    </w:p>
    <w:p/>
    <w:p>
      <w:r>
        <w:t>〇〇家庭裁判所　御中</w:t>
      </w:r>
    </w:p>
    <w:p/>
    <w:p>
      <w:r>
        <w:t>申立人</w:t>
      </w:r>
    </w:p>
    <w:p>
      <w:r>
        <w:t>氏名：佐藤 一郎（さとう いちろう）</w:t>
      </w:r>
    </w:p>
    <w:p>
      <w:r>
        <w:t>住所：〒100-0001 東京都千代田区丸の内1-1-1</w:t>
      </w:r>
    </w:p>
    <w:p>
      <w:r>
        <w:t>電話番号：090-1234-5678</w:t>
      </w:r>
    </w:p>
    <w:p/>
    <w:p>
      <w:r>
        <w:t>被相続人</w:t>
      </w:r>
    </w:p>
    <w:p>
      <w:r>
        <w:t>氏名：山田 太郎（やまだ たろう）</w:t>
      </w:r>
    </w:p>
    <w:p>
      <w:r>
        <w:t>本籍：東京都港区南青山1-2-3</w:t>
      </w:r>
    </w:p>
    <w:p>
      <w:r>
        <w:t>生年月日：昭和30年1月1日</w:t>
      </w:r>
    </w:p>
    <w:p>
      <w:r>
        <w:t>死亡日：令和5年4月15日</w:t>
      </w:r>
    </w:p>
    <w:p>
      <w:r>
        <w:t>最後の住所：東京都港区南青山1-2-3</w:t>
      </w:r>
    </w:p>
    <w:p/>
    <w:p>
      <w:r>
        <w:t>申立ての趣旨</w:t>
      </w:r>
    </w:p>
    <w:p>
      <w:r>
        <w:t>被相続人 山田 太郎の相続財産について、相続財産管理人を選任するよう申立てます。</w:t>
      </w:r>
    </w:p>
    <w:p/>
    <w:p>
      <w:r>
        <w:t>申立ての理由</w:t>
      </w:r>
    </w:p>
    <w:p>
      <w:r>
        <w:t>被相続人には法定相続人が存在せず、また相続人調査の結果、相続人不存在であることが判明したため、</w:t>
      </w:r>
    </w:p>
    <w:p>
      <w:r>
        <w:t>相続財産の管理および清算を行う必要があります。よって、民法第951条に基づき相続財産管理人の選任を求めます。</w:t>
      </w:r>
    </w:p>
    <w:p/>
    <w:p>
      <w:r>
        <w:t>添付書類</w:t>
      </w:r>
    </w:p>
    <w:p>
      <w:r>
        <w:t>1. 被相続人の除籍謄本および死亡記載のある戸籍謄本</w:t>
      </w:r>
    </w:p>
    <w:p>
      <w:r>
        <w:t>2. 被相続人の住民票の除票（本籍記載のあるもの）</w:t>
      </w:r>
    </w:p>
    <w:p>
      <w:r>
        <w:t>3. 相続関係説明図（相続人不存在の説明含む）</w:t>
      </w:r>
    </w:p>
    <w:p>
      <w:r>
        <w:t>4. 財産目録</w:t>
      </w:r>
    </w:p>
    <w:p>
      <w:r>
        <w:t>5. 予納金納付書類</w:t>
      </w:r>
    </w:p>
    <w:p/>
    <w:p>
      <w:r>
        <w:t>申立人署名：佐藤 一郎（自署）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