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遺産分割協議書</w:t>
      </w:r>
    </w:p>
    <w:p>
      <w:r>
        <w:t>被相続人　〇〇〇〇（昭和○年○月○日生、令和○年○月○日死亡）は、令和○年○月○日、〇〇県〇〇市において死亡した。</w:t>
      </w:r>
    </w:p>
    <w:p>
      <w:r>
        <w:t>本協議書は、被相続人の遺産について、以下のとおり協議のうえ、相続人全員が合意した内容を記すものである。</w:t>
      </w:r>
    </w:p>
    <w:p/>
    <w:p>
      <w:r>
        <w:t>第1条（相続人）</w:t>
      </w:r>
    </w:p>
    <w:p>
      <w:r>
        <w:t>被相続人の相続人は以下のとおりである。</w:t>
      </w:r>
    </w:p>
    <w:p>
      <w:r>
        <w:t>・長男　〇〇〇〇（住所：〇〇県〇〇市…）</w:t>
      </w:r>
    </w:p>
    <w:p>
      <w:r>
        <w:t>・長女　〇〇〇〇（住所：〇〇県〇〇市…）</w:t>
      </w:r>
    </w:p>
    <w:p/>
    <w:p>
      <w:r>
        <w:t>第2条（遺産の内容）</w:t>
      </w:r>
    </w:p>
    <w:p>
      <w:r>
        <w:t>被相続人の遺産は以下のとおりである。</w:t>
      </w:r>
    </w:p>
    <w:p>
      <w:r>
        <w:t>1. 預貯金：〇〇銀行〇〇支店　普通預金口座（口座番号：×××××××）　残高：金〇〇〇万円</w:t>
      </w:r>
    </w:p>
    <w:p>
      <w:r>
        <w:t>2. 不動産：〇〇県〇〇市〇〇町〇丁目〇番〇号（地番〇〇〇）　登記簿記載の土地及び建物</w:t>
      </w:r>
    </w:p>
    <w:p/>
    <w:p>
      <w:r>
        <w:t>第3条（相続分の分配）</w:t>
      </w:r>
    </w:p>
    <w:p>
      <w:r>
        <w:t>相続人は、上記の遺産について以下のとおり分割することに合意した。</w:t>
      </w:r>
    </w:p>
    <w:p>
      <w:r>
        <w:t>・上記預貯金のうち金100万円を、被相続人の介護に尽力した〇〇〇〇（長男の妻・相続人でない者）に分与する。</w:t>
      </w:r>
    </w:p>
    <w:p>
      <w:r>
        <w:t xml:space="preserve">　※本分与については、贈与税が課される場合があることを確認のうえ合意した。</w:t>
      </w:r>
    </w:p>
    <w:p>
      <w:r>
        <w:t>・残額および不動産は、長男〇〇〇〇および長女〇〇〇〇にて以下のとおり相続する。</w:t>
      </w:r>
    </w:p>
    <w:p>
      <w:r>
        <w:t xml:space="preserve">　…（以下略）</w:t>
      </w:r>
    </w:p>
    <w:p/>
    <w:p>
      <w:r>
        <w:t>第4条（その他）</w:t>
      </w:r>
    </w:p>
    <w:p>
      <w:r>
        <w:t>1. 本協議に関して、相続人全員に争いがないことを確認する。</w:t>
      </w:r>
    </w:p>
    <w:p>
      <w:r>
        <w:t>2. 本協議書は相続人全員が署名押印し、各自1通ずつ保管する。</w:t>
      </w:r>
    </w:p>
    <w:p/>
    <w:p>
      <w:r>
        <w:t>令和○年○月○日</w:t>
      </w:r>
    </w:p>
    <w:p/>
    <w:p>
      <w:r>
        <w:t>【相続人】</w:t>
      </w:r>
    </w:p>
    <w:p>
      <w:r>
        <w:t>長男　〇〇〇〇　（署名）　印</w:t>
      </w:r>
    </w:p>
    <w:p>
      <w:r>
        <w:t>長女　〇〇〇〇　（署名）　印</w:t>
      </w:r>
    </w:p>
    <w:p/>
    <w:p>
      <w:r>
        <w:t>【相続人でないが分与を受ける者】</w:t>
      </w:r>
    </w:p>
    <w:p>
      <w:r>
        <w:t>〇〇〇〇（長男の妻）　（署名）　印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