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遺留分侵害額請求調停申立書（子あり）</w:t>
      </w:r>
    </w:p>
    <w:p>
      <w:r>
        <w:t>令和○年○月○日</w:t>
      </w:r>
    </w:p>
    <w:p/>
    <w:p>
      <w:r>
        <w:t>〇〇家庭裁判所　御中</w:t>
      </w:r>
    </w:p>
    <w:p/>
    <w:p>
      <w:r>
        <w:t>【申立人（遺留分請求者）】</w:t>
      </w:r>
    </w:p>
    <w:p>
      <w:r>
        <w:t>氏名：山田次郎</w:t>
      </w:r>
    </w:p>
    <w:p>
      <w:r>
        <w:t>住所：東京都○○市○○町○丁目○番地</w:t>
      </w:r>
    </w:p>
    <w:p>
      <w:r>
        <w:t>電話番号：080-YYYY-YYYY</w:t>
      </w:r>
    </w:p>
    <w:p/>
    <w:p>
      <w:r>
        <w:t>【相手方（財産取得者）】</w:t>
      </w:r>
    </w:p>
    <w:p>
      <w:r>
        <w:t>氏名：山田花子</w:t>
      </w:r>
    </w:p>
    <w:p>
      <w:r>
        <w:t>住所：東京都××区××町×-×-×</w:t>
      </w:r>
    </w:p>
    <w:p/>
    <w:p>
      <w:r>
        <w:t>【被相続人】</w:t>
      </w:r>
    </w:p>
    <w:p>
      <w:r>
        <w:t>氏名：山田一郎</w:t>
      </w:r>
    </w:p>
    <w:p>
      <w:r>
        <w:t>生年月日：昭和○年○月○日</w:t>
      </w:r>
    </w:p>
    <w:p>
      <w:r>
        <w:t>死亡日：令和○年○月○日</w:t>
      </w:r>
    </w:p>
    <w:p>
      <w:r>
        <w:t>死亡時の本籍および住所：東京都○○区○○町○丁目○番○号</w:t>
      </w:r>
    </w:p>
    <w:p/>
    <w:p>
      <w:r>
        <w:t>【申立の趣旨】</w:t>
      </w:r>
    </w:p>
    <w:p>
      <w:r>
        <w:t>申立人は、相手方に対し、被相続人の遺産に関して遺留分侵害額の支払いを求め、家庭裁判所の調停により解決を図りたいと考えます。</w:t>
      </w:r>
    </w:p>
    <w:p/>
    <w:p>
      <w:r>
        <w:t>【事情の説明】</w:t>
      </w:r>
    </w:p>
    <w:p>
      <w:r>
        <w:t>被相続人は申立人の父であり、遺言によって配偶者である相手方に全財産を相続させる旨となっていました。申立人は子として遺留分請求権を有し、調停により解決を求めます。</w:t>
      </w:r>
    </w:p>
    <w:p/>
    <w:p>
      <w:r>
        <w:t>【添付資料】</w:t>
      </w:r>
    </w:p>
    <w:p>
      <w:r>
        <w:t>・被相続人の出生から死亡までの戸籍謄本</w:t>
      </w:r>
    </w:p>
    <w:p>
      <w:r>
        <w:t>・申立人の戸籍謄本</w:t>
      </w:r>
    </w:p>
    <w:p>
      <w:r>
        <w:t>・遺言書の写し（ある場合）</w:t>
      </w:r>
    </w:p>
    <w:p>
      <w:r>
        <w:t>・財産目録および評価資料（不動産、預貯金など）</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sz w:val="2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