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遺産分割協議書（ひな型）</w:t>
      </w:r>
    </w:p>
    <w:p>
      <w:r>
        <w:t>被相続人（故人）</w:t>
      </w:r>
    </w:p>
    <w:p>
      <w:r>
        <w:t>氏名：〇〇〇〇</w:t>
      </w:r>
    </w:p>
    <w:p>
      <w:r>
        <w:t>生年月日：昭和◯年◯月◯日</w:t>
      </w:r>
    </w:p>
    <w:p>
      <w:r>
        <w:t>死亡日：令和◯年◯月◯日</w:t>
      </w:r>
    </w:p>
    <w:p>
      <w:r>
        <w:t>本籍：◯◯県◯◯市◯◯町◯丁目◯番◯号</w:t>
      </w:r>
    </w:p>
    <w:p>
      <w:r>
        <w:br/>
        <w:t>相続人</w:t>
      </w:r>
    </w:p>
    <w:p>
      <w:r>
        <w:t>１．氏名：〇〇〇〇（長男）</w:t>
      </w:r>
    </w:p>
    <w:p>
      <w:r>
        <w:t xml:space="preserve">　　住所：〒000-0000　◯◯県◯◯市◯◯町◯丁目◯番◯号</w:t>
      </w:r>
    </w:p>
    <w:p>
      <w:r>
        <w:t>２．氏名：〇〇〇〇（次男）</w:t>
      </w:r>
    </w:p>
    <w:p>
      <w:r>
        <w:t xml:space="preserve">　　住所：〒000-0000　◯◯県◯◯市◯◯町◯丁目◯番◯号</w:t>
      </w:r>
    </w:p>
    <w:p>
      <w:r>
        <w:br/>
        <w:t>協議内容</w:t>
      </w:r>
    </w:p>
    <w:p>
      <w:r>
        <w:t>上記被相続人〇〇〇〇の遺産について、次の通り分割することに全員合意した。</w:t>
      </w:r>
    </w:p>
    <w:p>
      <w:r>
        <w:t>１．長男〇〇〇〇が以下の財産を取得する。</w:t>
      </w:r>
    </w:p>
    <w:p>
      <w:r>
        <w:t>（例）◯◯銀行◯◯支店　普通預金　口座番号：＊＊＊＊＊＊＊＊</w:t>
      </w:r>
    </w:p>
    <w:p>
      <w:r>
        <w:t>２．次男〇〇〇〇が以下の財産を取得する。</w:t>
      </w:r>
    </w:p>
    <w:p>
      <w:r>
        <w:t>（例）不動産：◯◯県◯◯市◯◯町◯丁目◯番◯号</w:t>
      </w:r>
    </w:p>
    <w:p>
      <w:r>
        <w:br/>
        <w:t>以上の内容に相違ないことを証するため、本書２通を作成し、各自署名押印のうえ、各自１通を所持する。</w:t>
      </w:r>
    </w:p>
    <w:p>
      <w:r>
        <w:br/>
        <w:t>令和◯年◯月◯日</w:t>
      </w:r>
    </w:p>
    <w:p>
      <w:r>
        <w:br/>
        <w:t>相続人</w:t>
      </w:r>
    </w:p>
    <w:p>
      <w:r>
        <w:t>〇〇〇〇　　（実印）</w:t>
      </w:r>
    </w:p>
    <w:p>
      <w:r>
        <w:t>〇〇〇〇　　（実印）</w:t>
      </w:r>
    </w:p>
    <w:p>
      <w:r>
        <w:br/>
        <w:t>※印鑑証明書を各自１通添付すること。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