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遺留分侵害額請求書（記入例）</w:t>
      </w:r>
    </w:p>
    <w:p>
      <w:r>
        <w:t>令和◯年◯月◯日</w:t>
      </w:r>
    </w:p>
    <w:p/>
    <w:p>
      <w:r>
        <w:t>◯◯◯◯ 様</w:t>
      </w:r>
    </w:p>
    <w:p/>
    <w:p>
      <w:r>
        <w:t>〒000-0000</w:t>
      </w:r>
    </w:p>
    <w:p>
      <w:r>
        <w:t>◯◯県◯◯市◯◯町◯丁目◯番◯号</w:t>
      </w:r>
    </w:p>
    <w:p/>
    <w:p>
      <w:r>
        <w:t>通知人（請求者）</w:t>
      </w:r>
    </w:p>
    <w:p>
      <w:r>
        <w:t>氏名：山田 花子</w:t>
      </w:r>
    </w:p>
    <w:p>
      <w:r>
        <w:t>住所：〒123-4567　東京都新宿区西新宿1-1-1</w:t>
      </w:r>
    </w:p>
    <w:p>
      <w:r>
        <w:t>電話番号：090-1234-5678</w:t>
      </w:r>
    </w:p>
    <w:p/>
    <w:p>
      <w:r>
        <w:t>件名：遺留分侵害額の請求について</w:t>
      </w:r>
    </w:p>
    <w:p/>
    <w:p>
      <w:r>
        <w:t>拝啓　時下ますますご清栄のこととお喜び申し上げます。</w:t>
      </w:r>
    </w:p>
    <w:p/>
    <w:p>
      <w:r>
        <w:t>さて、私は令和◯年◯月◯日に死亡した被相続人 山田 太郎（私の父）の相続人であり、遺留分を有する者です。</w:t>
      </w:r>
    </w:p>
    <w:p>
      <w:r>
        <w:t>しかしながら、貴殿に遺された遺言書の内容により、私の遺留分が侵害されていることが判明しました。</w:t>
      </w:r>
    </w:p>
    <w:p/>
    <w:p>
      <w:r>
        <w:t>つきましては、民法第1046条に基づき、遺留分侵害額として金◯◯◯万円の支払いを請求いたします。</w:t>
      </w:r>
    </w:p>
    <w:p/>
    <w:p>
      <w:r>
        <w:t>本通知到達後、14日以内に上記金額をご送金いただきますようお願い申し上げます。</w:t>
      </w:r>
    </w:p>
    <w:p/>
    <w:p>
      <w:r>
        <w:t>送金先：◯◯銀行◯◯支店　普通預金　口座番号：1234567</w:t>
      </w:r>
    </w:p>
    <w:p>
      <w:r>
        <w:t>口座名義：ヤマダ ハナコ</w:t>
      </w:r>
    </w:p>
    <w:p/>
    <w:p>
      <w:r>
        <w:t>なお、誠意あるご対応をいただけない場合は、やむを得ず法的措置を講じる所存ですので、あらかじめご了承願います。</w:t>
      </w:r>
    </w:p>
    <w:p/>
    <w:p>
      <w:r>
        <w:t>敬具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