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限定承認申述書（家庭裁判所提出用）</w:t>
      </w:r>
    </w:p>
    <w:p>
      <w:pPr/>
      <w:r>
        <w:t>〇〇家庭裁判所 御中</w:t>
      </w:r>
    </w:p>
    <w:p>
      <w:pPr/>
      <w:r>
        <w:br/>
        <w:t>令和　　年　　月　　日</w:t>
        <w:br/>
      </w:r>
    </w:p>
    <w:p>
      <w:r>
        <w:t>申述人（相続人）の氏名：</w:t>
      </w:r>
    </w:p>
    <w:p>
      <w:r>
        <w:t xml:space="preserve">　氏名：　　　　　　　　　　　　（印）</w:t>
      </w:r>
    </w:p>
    <w:p>
      <w:r>
        <w:t xml:space="preserve">　住所：〒　　　　　　　　　　　　　</w:t>
      </w:r>
    </w:p>
    <w:p>
      <w:r>
        <w:t xml:space="preserve">　　　　</w:t>
      </w:r>
    </w:p>
    <w:p>
      <w:r>
        <w:t xml:space="preserve">　生年月日：昭和　　年　　月　　日</w:t>
      </w:r>
    </w:p>
    <w:p>
      <w:r>
        <w:t xml:space="preserve">　電話番号：（　　　　）　　　　　　</w:t>
      </w:r>
    </w:p>
    <w:p>
      <w:r>
        <w:br/>
        <w:t>被相続人の氏名：</w:t>
      </w:r>
    </w:p>
    <w:p>
      <w:r>
        <w:t xml:space="preserve">　氏名：　　　　　　　　　　　　　　　　　</w:t>
      </w:r>
    </w:p>
    <w:p>
      <w:r>
        <w:t xml:space="preserve">　死亡日：令和　　年　　月　　日</w:t>
      </w:r>
    </w:p>
    <w:p>
      <w:r>
        <w:t xml:space="preserve">　死亡時の本籍：　　　　　　　　　　　　　</w:t>
      </w:r>
    </w:p>
    <w:p>
      <w:r>
        <w:t xml:space="preserve">　最後の住所：　　　　　　　　　　　　　　</w:t>
      </w:r>
    </w:p>
    <w:p>
      <w:r>
        <w:br/>
        <w:t>申述の趣旨：</w:t>
      </w:r>
    </w:p>
    <w:p>
      <w:r>
        <w:t xml:space="preserve">　上記被相続人の相続につき、限定承認をいたします。</w:t>
      </w:r>
    </w:p>
    <w:p>
      <w:r>
        <w:br/>
        <w:t>申述の理由：</w:t>
      </w:r>
    </w:p>
    <w:p>
      <w:r>
        <w:t xml:space="preserve">　被相続人に相続財産および負債があることが判明したため、</w:t>
      </w:r>
    </w:p>
    <w:p>
      <w:r>
        <w:t xml:space="preserve">　相続人としてその資産の範囲内において責任を負うことを希望します。</w:t>
      </w:r>
    </w:p>
    <w:p>
      <w:r>
        <w:br/>
        <w:t>【相続人一覧（共同申述人）】</w:t>
      </w:r>
    </w:p>
    <w:p>
      <w:r>
        <w:t xml:space="preserve">　1. 氏名：　　　　　　　　　　　　　　　　　　住所：</w:t>
      </w:r>
    </w:p>
    <w:p>
      <w:r>
        <w:t xml:space="preserve">　2. 氏名：　　　　　　　　　　　　　　　　　　住所：</w:t>
      </w:r>
    </w:p>
    <w:p>
      <w:r>
        <w:br/>
        <w:t>以上</w:t>
        <w:br/>
      </w:r>
    </w:p>
    <w:p>
      <w:r>
        <w:br w:type="page"/>
      </w:r>
    </w:p>
    <w:p>
      <w:pPr>
        <w:pStyle w:val="Heading2"/>
      </w:pPr>
      <w:r>
        <w:t>添付書類チェックリスト</w:t>
      </w:r>
    </w:p>
    <w:p>
      <w:r>
        <w:t>□ 被相続人の戸籍謄本（出生から死亡までのもの）</w:t>
      </w:r>
    </w:p>
    <w:p>
      <w:r>
        <w:t>□ 相続人全員の戸籍謄本</w:t>
      </w:r>
    </w:p>
    <w:p>
      <w:r>
        <w:t>□ 被相続人の住民票の除票</w:t>
      </w:r>
    </w:p>
    <w:p>
      <w:r>
        <w:t>□ 相続人全員の住民票</w:t>
      </w:r>
    </w:p>
    <w:p>
      <w:r>
        <w:t>□ 限定承認申述書（この書類）</w:t>
      </w:r>
    </w:p>
    <w:p>
      <w:r>
        <w:t>□ 収入印紙800円分（申述書に貼付）</w:t>
      </w:r>
    </w:p>
    <w:p>
      <w:r>
        <w:t>□ 郵便切手（家庭裁判所指定分）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