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相続登記申請書（記入例付き）</w:t>
      </w:r>
    </w:p>
    <w:p>
      <w:r>
        <w:t>■ 提出先：〇〇法務局（不動産の所在地を管轄する法務局）</w:t>
      </w:r>
    </w:p>
    <w:p>
      <w:r>
        <w:t>■ 件名：所有権移転登記（相続）</w:t>
      </w:r>
    </w:p>
    <w:p>
      <w:pPr/>
      <w:r>
        <w:br/>
        <w:t>【登記申請書 記入例】</w:t>
        <w:br/>
      </w:r>
    </w:p>
    <w:p>
      <w:r>
        <w:t>１．登記の目的　　所有権移転</w:t>
      </w:r>
    </w:p>
    <w:p>
      <w:r>
        <w:t>２．原因　　　　　令和〇年〇月〇日相続</w:t>
      </w:r>
    </w:p>
    <w:p>
      <w:r>
        <w:t>３．相続人（登記名義人）</w:t>
      </w:r>
    </w:p>
    <w:p>
      <w:r>
        <w:t xml:space="preserve">　　住所　東京都新宿区〇〇丁目〇番〇号</w:t>
      </w:r>
    </w:p>
    <w:p>
      <w:r>
        <w:t xml:space="preserve">　　氏名　山田　花子</w:t>
      </w:r>
    </w:p>
    <w:p>
      <w:r>
        <w:t>４．被相続人（登記簿上の名義人）</w:t>
      </w:r>
    </w:p>
    <w:p>
      <w:r>
        <w:t xml:space="preserve">　　住所　東京都新宿区〇〇丁目〇番〇号</w:t>
      </w:r>
    </w:p>
    <w:p>
      <w:r>
        <w:t xml:space="preserve">　　氏名　山田　太郎</w:t>
      </w:r>
    </w:p>
    <w:p>
      <w:r>
        <w:t>５．不動産の表示</w:t>
      </w:r>
    </w:p>
    <w:p>
      <w:r>
        <w:t xml:space="preserve">　　所　在　東京都新宿区〇〇丁目</w:t>
      </w:r>
    </w:p>
    <w:p>
      <w:r>
        <w:t xml:space="preserve">　　地　番　〇番〇</w:t>
      </w:r>
    </w:p>
    <w:p>
      <w:r>
        <w:t xml:space="preserve">　　地　目　宅地</w:t>
      </w:r>
    </w:p>
    <w:p>
      <w:r>
        <w:t xml:space="preserve">　　地　積　100.00㎡</w:t>
      </w:r>
    </w:p>
    <w:p>
      <w:r>
        <w:t>６．課税価格　　金 8,000,000円</w:t>
      </w:r>
    </w:p>
    <w:p>
      <w:r>
        <w:t>７．登録免許税　金 32,000円（課税価格の0.4%）</w:t>
      </w:r>
    </w:p>
    <w:p>
      <w:r>
        <w:t>８．添付書類</w:t>
      </w:r>
    </w:p>
    <w:p>
      <w:r>
        <w:t xml:space="preserve">　（１）被相続人の戸籍（出生から死亡まで）</w:t>
      </w:r>
    </w:p>
    <w:p>
      <w:r>
        <w:t xml:space="preserve">　（２）相続人の戸籍謄本</w:t>
      </w:r>
    </w:p>
    <w:p>
      <w:r>
        <w:t xml:space="preserve">　（３）住民票の除票（被相続人）</w:t>
      </w:r>
    </w:p>
    <w:p>
      <w:r>
        <w:t xml:space="preserve">　（４）住民票（相続人）</w:t>
      </w:r>
    </w:p>
    <w:p>
      <w:r>
        <w:t xml:space="preserve">　（５）固定資産評価証明書</w:t>
      </w:r>
    </w:p>
    <w:p>
      <w:r>
        <w:t xml:space="preserve">　（６）遺産分割協議書</w:t>
      </w:r>
    </w:p>
    <w:p>
      <w:r>
        <w:t xml:space="preserve">　（７）登記識別情報または登記済証（あれば）</w:t>
      </w:r>
    </w:p>
    <w:p>
      <w:r>
        <w:t>９．日付　令和〇年〇月〇日</w:t>
      </w:r>
    </w:p>
    <w:p>
      <w:r>
        <w:t>10．申請人　山田　花子（印）</w:t>
      </w:r>
    </w:p>
    <w:p>
      <w:r>
        <w:t xml:space="preserve">　　　　　〒160-0000 東京都新宿区〇〇丁目〇番〇号</w:t>
      </w:r>
    </w:p>
    <w:p>
      <w:r>
        <w:t xml:space="preserve">　　　　　電話：03-xxxx-xxxx</w:t>
      </w:r>
    </w:p>
    <w:p>
      <w:r>
        <w:br/>
        <w:t>※提出は2部（正本＋副本）、収入印紙を申請書に貼付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