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生活記録シート（食事・排せつ・見守りなど）</w:t>
      </w:r>
    </w:p>
    <w:p>
      <w:r>
        <w:t>以下は介護認定に備えるための生活記録用シートです。1週間ごとに記録し、調査時の参考資料として活用してください。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日付</w:t>
            </w:r>
          </w:p>
        </w:tc>
        <w:tc>
          <w:tcPr>
            <w:tcW w:type="dxa" w:w="1440"/>
          </w:tcPr>
          <w:p>
            <w:r>
              <w:t>時間帯</w:t>
            </w:r>
          </w:p>
        </w:tc>
        <w:tc>
          <w:tcPr>
            <w:tcW w:type="dxa" w:w="1440"/>
          </w:tcPr>
          <w:p>
            <w:r>
              <w:t>食事状況</w:t>
            </w:r>
          </w:p>
        </w:tc>
        <w:tc>
          <w:tcPr>
            <w:tcW w:type="dxa" w:w="1440"/>
          </w:tcPr>
          <w:p>
            <w:r>
              <w:t>排せつ状況</w:t>
            </w:r>
          </w:p>
        </w:tc>
        <w:tc>
          <w:tcPr>
            <w:tcW w:type="dxa" w:w="1440"/>
          </w:tcPr>
          <w:p>
            <w:r>
              <w:t>見守り・声かけの有無</w:t>
            </w:r>
          </w:p>
        </w:tc>
        <w:tc>
          <w:tcPr>
            <w:tcW w:type="dxa" w:w="1440"/>
          </w:tcPr>
          <w:p>
            <w:r>
              <w:t>備考</w:t>
            </w:r>
          </w:p>
        </w:tc>
      </w:tr>
      <w:tr>
        <w:tc>
          <w:tcPr>
            <w:tcW w:type="dxa" w:w="1440"/>
          </w:tcPr>
          <w:p>
            <w:r>
              <w:t>月曜日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月曜日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月曜日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火曜日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火曜日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火曜日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水曜日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水曜日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水曜日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木曜日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木曜日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木曜日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金曜日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金曜日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金曜日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土曜日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土曜日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土曜日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日曜日</w:t>
            </w:r>
          </w:p>
        </w:tc>
        <w:tc>
          <w:tcPr>
            <w:tcW w:type="dxa" w:w="1440"/>
          </w:tcPr>
          <w:p>
            <w:r>
              <w:t>朝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日曜日</w:t>
            </w:r>
          </w:p>
        </w:tc>
        <w:tc>
          <w:tcPr>
            <w:tcW w:type="dxa" w:w="1440"/>
          </w:tcPr>
          <w:p>
            <w:r>
              <w:t>昼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日曜日</w:t>
            </w:r>
          </w:p>
        </w:tc>
        <w:tc>
          <w:tcPr>
            <w:tcW w:type="dxa" w:w="1440"/>
          </w:tcPr>
          <w:p>
            <w:r>
              <w:t>夜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