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📝 エンディングノート 記入テンプレート</w:t>
      </w:r>
    </w:p>
    <w:p>
      <w:r>
        <w:t>ご自身の思いや情報を自由に記入できるシンプルなノート形式です。印刷して手書きでも、Wordなどにコピーして使ってもOK！</w:t>
      </w:r>
    </w:p>
    <w:p>
      <w:pPr>
        <w:pStyle w:val="Heading2"/>
      </w:pPr>
      <w:r>
        <w:t>■ 基本情報</w:t>
      </w:r>
    </w:p>
    <w:p>
      <w:pPr>
        <w:pStyle w:val="ListBullet"/>
      </w:pPr>
      <w:r>
        <w:t>名前（フリガナ）：</w:t>
      </w:r>
    </w:p>
    <w:p>
      <w:pPr>
        <w:pStyle w:val="ListBullet"/>
      </w:pPr>
      <w:r>
        <w:t>生年月日：</w:t>
      </w:r>
    </w:p>
    <w:p>
      <w:pPr>
        <w:pStyle w:val="ListBullet"/>
      </w:pPr>
      <w:r>
        <w:t>住所：</w:t>
      </w:r>
    </w:p>
    <w:p>
      <w:pPr>
        <w:pStyle w:val="ListBullet"/>
      </w:pPr>
      <w:r>
        <w:t>電話番号：</w:t>
      </w:r>
    </w:p>
    <w:p>
      <w:pPr>
        <w:pStyle w:val="ListBullet"/>
      </w:pPr>
      <w:r>
        <w:t>血液型：</w:t>
      </w:r>
    </w:p>
    <w:p>
      <w:pPr>
        <w:pStyle w:val="ListBullet"/>
      </w:pPr>
      <w:r>
        <w:t>かかりつけの病院：</w:t>
      </w:r>
    </w:p>
    <w:p>
      <w:pPr>
        <w:pStyle w:val="ListBullet"/>
      </w:pPr>
      <w:r>
        <w:t>緊急連絡先：</w:t>
      </w:r>
    </w:p>
    <w:p>
      <w:pPr>
        <w:pStyle w:val="Heading2"/>
      </w:pPr>
      <w:r>
        <w:t>■ 医療・介護の希望</w:t>
      </w:r>
    </w:p>
    <w:p>
      <w:pPr>
        <w:pStyle w:val="ListBullet"/>
      </w:pPr>
      <w:r>
        <w:t>延命治療についての希望：</w:t>
      </w:r>
    </w:p>
    <w:p>
      <w:pPr>
        <w:pStyle w:val="ListBullet"/>
      </w:pPr>
      <w:r>
        <w:t>認知症になった場合の希望：</w:t>
      </w:r>
    </w:p>
    <w:p>
      <w:pPr>
        <w:pStyle w:val="ListBullet"/>
      </w:pPr>
      <w:r>
        <w:t>介護を希望する場所（自宅／施設など）：</w:t>
      </w:r>
    </w:p>
    <w:p>
      <w:pPr>
        <w:pStyle w:val="ListBullet"/>
      </w:pPr>
      <w:r>
        <w:t>判断を任せたい人（名前）：</w:t>
      </w:r>
    </w:p>
    <w:p>
      <w:pPr>
        <w:pStyle w:val="Heading2"/>
      </w:pPr>
      <w:r>
        <w:t>■ 財産・契約情報（わかる範囲でOK）</w:t>
      </w:r>
    </w:p>
    <w:p>
      <w:pPr>
        <w:pStyle w:val="ListBullet"/>
      </w:pPr>
      <w:r>
        <w:t>主な銀行名・支店：</w:t>
      </w:r>
    </w:p>
    <w:p>
      <w:pPr>
        <w:pStyle w:val="ListBullet"/>
      </w:pPr>
      <w:r>
        <w:t>預金口座番号：</w:t>
      </w:r>
    </w:p>
    <w:p>
      <w:pPr>
        <w:pStyle w:val="ListBullet"/>
      </w:pPr>
      <w:r>
        <w:t>保険会社・プラン名：</w:t>
      </w:r>
    </w:p>
    <w:p>
      <w:pPr>
        <w:pStyle w:val="ListBullet"/>
      </w:pPr>
      <w:r>
        <w:t>所有している不動産：</w:t>
      </w:r>
    </w:p>
    <w:p>
      <w:pPr>
        <w:pStyle w:val="ListBullet"/>
      </w:pPr>
      <w:r>
        <w:t>ローンや借入の有無：</w:t>
      </w:r>
    </w:p>
    <w:p>
      <w:pPr>
        <w:pStyle w:val="ListBullet"/>
      </w:pPr>
      <w:r>
        <w:t>年金（種類と受給先）：</w:t>
      </w:r>
    </w:p>
    <w:p>
      <w:pPr>
        <w:pStyle w:val="Heading2"/>
      </w:pPr>
      <w:r>
        <w:t>■ 葬儀・供養について</w:t>
      </w:r>
    </w:p>
    <w:p>
      <w:pPr>
        <w:pStyle w:val="ListBullet"/>
      </w:pPr>
      <w:r>
        <w:t>葬儀の形式（家族葬・一般葬・希望なしなど）：</w:t>
      </w:r>
    </w:p>
    <w:p>
      <w:pPr>
        <w:pStyle w:val="ListBullet"/>
      </w:pPr>
      <w:r>
        <w:t>希望する宗派・菩提寺：</w:t>
      </w:r>
    </w:p>
    <w:p>
      <w:pPr>
        <w:pStyle w:val="ListBullet"/>
      </w:pPr>
      <w:r>
        <w:t>遺影に使ってほしい写真の場所：</w:t>
      </w:r>
    </w:p>
    <w:p>
      <w:pPr>
        <w:pStyle w:val="ListBullet"/>
      </w:pPr>
      <w:r>
        <w:t>希望する埋葬方法（お墓／散骨など）：</w:t>
      </w:r>
    </w:p>
    <w:p>
      <w:pPr>
        <w:pStyle w:val="Heading2"/>
      </w:pPr>
      <w:r>
        <w:t>■ 家族・大切な人へのメッセージ</w:t>
      </w:r>
    </w:p>
    <w:p>
      <w:pPr>
        <w:pStyle w:val="ListBullet"/>
      </w:pPr>
      <w:r>
        <w:t>（自由に書き込んでください）</w:t>
      </w:r>
    </w:p>
    <w:p>
      <w:pPr>
        <w:pStyle w:val="ListBullet"/>
      </w:pPr>
      <w:r>
        <w:t>....................................................................................</w:t>
      </w:r>
    </w:p>
    <w:p>
      <w:pPr>
        <w:pStyle w:val="ListBullet"/>
      </w:pPr>
      <w:r>
        <w:t>....................................................................................</w:t>
      </w:r>
    </w:p>
    <w:p>
      <w:pPr>
        <w:pStyle w:val="ListBullet"/>
      </w:pPr>
      <w:r>
        <w:t>....................................................................................</w:t>
      </w:r>
    </w:p>
    <w:p>
      <w:pPr>
        <w:pStyle w:val="ListBullet"/>
      </w:pPr>
      <w:r>
        <w:t>※このテンプレートに法的効力はありませんが、大切な意思表示としてご活用いただけます。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